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看不完的好故事  河南电视台电视剧频道开播两周年文集</w:t>
      </w:r>
    </w:p>
    <w:p>
      <w:r>
        <w:rPr>
          <w:rFonts w:ascii="宋体" w:hAnsi="宋体" w:eastAsia="宋体"/>
          <w:sz w:val="24"/>
        </w:rPr>
        <w:t>李波主编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看不完的好故事  河南电视台电视剧频道开播两周年文集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本书出售、求购地址：https://www.jiaokey.com/book/detail/11687641.html</w:t>
      </w:r>
    </w:p>
    <w:p>
      <w:r>
        <w:t>更多相关图书推荐：https://www.jiaokey.com</w:t>
      </w:r>
    </w:p>
    <w:p>
      <w:r>
        <w:t>李波主编 其他作品：https://www.jiaokey.com/tag/李波主编.html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关键词搜索：https://www.jiaokey.com/tag/看不完的好故事  河南电视台电视剧频道开播两周年文集.html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