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中国传说故事 白蛇传 The legend of white snake 英汉对照</w:t>
      </w:r>
    </w:p>
    <w:p>
      <w:r>
        <w:rPr>
          <w:rFonts w:ascii="宋体" w:hAnsi="宋体" w:eastAsia="宋体"/>
          <w:sz w:val="24"/>
        </w:rPr>
        <w:t>顾希佳编著；黄茹樱，叶艳萍译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中国传说故事 白蛇传 The legend of white snake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顾希佳编著；黄茹樱，叶艳萍译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本书出售、求购地址：https://www.jiaokey.com/book/detail/11687629.html</w:t>
      </w:r>
    </w:p>
    <w:p>
      <w:r>
        <w:t>更多相关图书推荐：https://www.jiaokey.com</w:t>
      </w:r>
    </w:p>
    <w:p>
      <w:r>
        <w:t>顾希佳编著；黄茹樱，叶艳萍译 其他作品：https://www.jiaokey.com/tag/顾希佳编著；黄茹樱，叶艳萍译.html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关键词搜索：https://www.jiaokey.com/tag/中国传说故事 白蛇传 The legend of white snake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