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中国传说故事 牛郎织女 The oxherd and the weaving maiden 英汉对照</w:t>
      </w:r>
    </w:p>
    <w:p>
      <w:r>
        <w:rPr>
          <w:rFonts w:ascii="宋体" w:hAnsi="宋体" w:eastAsia="宋体"/>
          <w:sz w:val="24"/>
        </w:rPr>
        <w:t>顾希佳编著；周远梅译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中国传说故事 牛郎织女 The oxherd and the weaving maiden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顾希佳编著；周远梅译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本书出售、求购地址：https://www.jiaokey.com/book/detail/11687628.html</w:t>
      </w:r>
    </w:p>
    <w:p>
      <w:r>
        <w:t>更多相关图书推荐：https://www.jiaokey.com</w:t>
      </w:r>
    </w:p>
    <w:p>
      <w:r>
        <w:t>顾希佳编著；周远梅译 其他作品：https://www.jiaokey.com/tag/顾希佳编著；周远梅译.html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关键词搜索：https://www.jiaokey.com/tag/中国传说故事 牛郎织女 The oxherd and the weaving maiden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