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黑白版  七年级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黑白版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本书出售、求购地址：https://www.jiaokey.com/book/detail/11687564.html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黑白版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