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彩色版  九年级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彩色版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本书出售、求购地址：https://www.jiaokey.com/book/detail/11687563.html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彩色版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