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书名：科技创新与研究性学习  无线摇控车辆模型</w:t>
      </w:r>
    </w:p>
    <w:p>
      <w:r>
        <w:t>作者：费立，马茂年主编</w:t>
      </w:r>
    </w:p>
    <w:p>
      <w:r>
        <w:t>出版社：杭州：浙江大学出版社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科技创新与研究性学习  无线摇控车辆模型 评论地址：https://www.jiaokey.com/book/detail/11687375.html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