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喜怒哀乐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喜怒哀乐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本书出售、求购地址：https://www.jiaokey.com/book/detail/11687369.html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喜怒哀乐.html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