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书名：节目主持人概论</w:t>
      </w:r>
    </w:p>
    <w:p>
      <w:r>
        <w:t>作者：陆锡初著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节目主持人概论 评论地址：https://www.jiaokey.com/book/detail/11687366.html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