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精导·精练  2合1  湖南教育版  八年级英语  上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精导·精练  2合1  湖南教育版  八年级英语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本书出售、求购地址：https://www.jiaokey.com/book/detail/11687300.html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关键词搜索：https://www.jiaokey.com/tag/精导·精练  2合1  湖南教育版  八年级英语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