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轻松练习15分测试卷  数学  四年级  上  西南师大版课标本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轻松练习15分测试卷  数学  四年级  上  西南师大版课标本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本书出售、求购地址：https://www.jiaokey.com/book/detail/11687287.html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关键词搜索：https://www.jiaokey.com/tag/轻松练习15分测试卷  数学  四年级  上  西南师大版课标本.html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