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名校之门向你敞开  高考必备心理辅导</w:t>
      </w:r>
    </w:p>
    <w:p>
      <w:r>
        <w:rPr>
          <w:rFonts w:ascii="宋体" w:hAnsi="宋体" w:eastAsia="宋体"/>
          <w:sz w:val="24"/>
        </w:rPr>
        <w:t>韩玲，李德成著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7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名校之门向你敞开  高考必备心理辅导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韩玲，李德成著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中学生(学科: 考试 学科: 学习心理学) 中学生 考试 学习心理学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本书出售、求购地址：https://www.jiaokey.com/book/detail/11687212.html</w:t>
      </w:r>
    </w:p>
    <w:p>
      <w:r>
        <w:t>更多相关图书推荐：https://www.jiaokey.com</w:t>
      </w:r>
    </w:p>
    <w:p>
      <w:r>
        <w:t>韩玲，李德成著 其他作品：https://www.jiaokey.com/tag/韩玲，李德成著.html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关键词搜索：https://www.jiaokey.com/tag/中学生(学科: 考试 学科: 学习心理学) 中学生 考试 学习心理学.html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