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书名：物流管理日语阅读</w:t>
      </w:r>
    </w:p>
    <w:p>
      <w:r>
        <w:t>作者：何家蓉，曹昱亮编著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物流管理日语阅读 评论地址：https://www.jiaokey.com/book/detail/11687194.html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