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书名：激情十年  纪念河北电台交通广播开播十周年作品集</w:t>
      </w:r>
    </w:p>
    <w:p>
      <w:r>
        <w:t>作者：魏燕志，贾增福主编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总页数：381</w:t>
      </w:r>
    </w:p>
    <w:p>
      <w:r>
        <w:t>更多请访问教客网: www.jiaokey.com</w:t>
      </w:r>
    </w:p>
    <w:p>
      <w:r>
        <w:t>激情十年  纪念河北电台交通广播开播十周年作品集 评论地址：https://www.jiaokey.com/book/detail/11687190.html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