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书名：闪光的历程  沈阳农业大学毕业生创业录</w:t>
      </w:r>
    </w:p>
    <w:p>
      <w:r>
        <w:t>作者：郭忠孝，赵永吉，高云主编</w:t>
      </w:r>
    </w:p>
    <w:p>
      <w:r>
        <w:t>出版社：沈阳：辽宁人民出版社</w:t>
      </w:r>
    </w:p>
    <w:p>
      <w:r>
        <w:t>出版日期：2006.06</w:t>
      </w:r>
    </w:p>
    <w:p>
      <w:r>
        <w:t>总页数：271</w:t>
      </w:r>
    </w:p>
    <w:p>
      <w:r>
        <w:t>更多请访问教客网: www.jiaokey.com</w:t>
      </w:r>
    </w:p>
    <w:p>
      <w:r>
        <w:t>闪光的历程  沈阳农业大学毕业生创业录 评论地址：https://www.jiaokey.com/book/detail/11687168.html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