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书名：中广学会2004年度立项课题成果汇编</w:t>
      </w:r>
    </w:p>
    <w:p>
      <w:r>
        <w:t>作者：中国&lt;font color=Red&gt;广&lt;/font&gt;播电视协会编</w:t>
      </w:r>
    </w:p>
    <w:p>
      <w:r>
        <w:t>出版社：北京:中国广播电视出版社,2006.03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中广学会2004年度立项课题成果汇编 评论地址：https://www.jiaokey.com/book/detail/11687158.html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