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书名：成功教子九法  心理咨询师为你解困惑</w:t>
      </w:r>
    </w:p>
    <w:p>
      <w:r>
        <w:t>作者：周爱媛编著</w:t>
      </w:r>
    </w:p>
    <w:p>
      <w:r>
        <w:t>出版社：南京：东南大学出版社</w:t>
      </w:r>
    </w:p>
    <w:p>
      <w:r>
        <w:t>出版日期：2006.07</w:t>
      </w:r>
    </w:p>
    <w:p>
      <w:r>
        <w:t>总页数：165</w:t>
      </w:r>
    </w:p>
    <w:p>
      <w:r>
        <w:t>更多请访问教客网: www.jiaokey.com</w:t>
      </w:r>
    </w:p>
    <w:p>
      <w:r>
        <w:t>成功教子九法  心理咨询师为你解困惑 评论地址：https://www.jiaokey.com/book/detail/11687134.html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