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全程学练考  小学数学一年级  上  人教版</w:t>
      </w:r>
    </w:p>
    <w:p>
      <w:r>
        <w:rPr>
          <w:rFonts w:ascii="宋体" w:hAnsi="宋体" w:eastAsia="宋体"/>
          <w:sz w:val="24"/>
        </w:rPr>
        <w:t>冼德载，黄丽芳，钟绮敏，卢丽婷编写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全程学练考  小学数学一年级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冼德载，黄丽芳，钟绮敏，卢丽婷编写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本书出售、求购地址：https://www.jiaokey.com/book/detail/11687118.html</w:t>
      </w:r>
    </w:p>
    <w:p>
      <w:r>
        <w:t>更多相关图书推荐：https://www.jiaokey.com</w:t>
      </w:r>
    </w:p>
    <w:p>
      <w:r>
        <w:t>冼德载，黄丽芳，钟绮敏，卢丽婷编写 其他作品：https://www.jiaokey.com/tag/冼德载，黄丽芳，钟绮敏，卢丽婷编写.html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关键词搜索：https://www.jiaokey.com/tag/全程学练考  小学数学一年级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