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语文版课标本  九年级语文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语文版课标本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本书出售、求购地址：https://www.jiaokey.com/book/detail/11687117.html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语文版课标本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