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黄冈教练  物理  九年级  上  人教版  修订版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黄冈教练  物理  九年级  上  人教版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本书出售、求购地址：https://www.jiaokey.com/book/detail/11687103.html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关键词搜索：https://www.jiaokey.com/tag/黄冈教练  物理  九年级  上  人教版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