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思想政治基础训练  经济生活·必修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思想政治基础训练  经济生活·必修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普通高中课程标准实验教科书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本书出售、求购地址：https://www.jiaokey.com/book/detail/11687036.html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普通高中课程标准实验教科书 出版图书：https://www.jiaokey.com/tag/普通高中课程标准实验教科书.html</w:t>
      </w:r>
    </w:p>
    <w:p>
      <w:r>
        <w:t>关键词搜索：https://www.jiaokey.com/tag/思想政治基础训练  经济生活·必修.html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