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创新练测·周练月考  英语  八年级  上  湖南版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创新练测·周练月考  英语  八年级  上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本书出售、求购地址：https://www.jiaokey.com/book/detail/11686974.html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关键词搜索：https://www.jiaokey.com/tag/创新练测·周练月考  英语  八年级  上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