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2007年考研英语真题长难句突破  最新版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2007年考研英语真题长难句突破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本书出售、求购地址：https://www.jiaokey.com/book/detail/11686968.html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关键词搜索：https://www.jiaokey.com/tag/2007年考研英语真题长难句突破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