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几何画板数学课件制作实例教程</w:t>
      </w:r>
    </w:p>
    <w:p>
      <w:r>
        <w:rPr>
          <w:rFonts w:ascii="宋体" w:hAnsi="宋体" w:eastAsia="宋体"/>
          <w:sz w:val="24"/>
        </w:rPr>
        <w:t>魏志雄，王豫黔编著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几何画板数学课件制作实例教程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魏志雄，王豫黔编著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本书出售、求购地址：https://www.jiaokey.com/book/detail/11686926.html</w:t>
      </w:r>
    </w:p>
    <w:p>
      <w:r>
        <w:t>更多相关图书推荐：https://www.jiaokey.com</w:t>
      </w:r>
    </w:p>
    <w:p>
      <w:r>
        <w:t>魏志雄，王豫黔编著 其他作品：https://www.jiaokey.com/tag/魏志雄，王豫黔编著.html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关键词搜索：https://www.jiaokey.com/tag/几何画板数学课件制作实例教程.html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