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2007年考研英语阅读真题全方位突破  最新版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2007年考研英语阅读真题全方位突破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本书出售、求购地址：https://www.jiaokey.com/book/detail/11686913.html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关键词搜索：https://www.jiaokey.com/tag/2007年考研英语阅读真题全方位突破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