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高中预备班  初高中衔接教材  数学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高中预备班  初高中衔接教材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本书出售、求购地址：https://www.jiaokey.com/book/detail/11686910.html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关键词搜索：https://www.jiaokey.com/tag/高中预备班  初高中衔接教材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