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同在蓝天下  进城务工人员子女读本</w:t>
      </w:r>
    </w:p>
    <w:p>
      <w:r>
        <w:rPr>
          <w:rFonts w:ascii="宋体" w:hAnsi="宋体" w:eastAsia="宋体"/>
          <w:sz w:val="24"/>
        </w:rPr>
        <w:t>陈乾坤主编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同在蓝天下  进城务工人员子女读本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陈乾坤主编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思想政治教育-中小学-课外读物-思想政治教育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本书出售、求购地址：https://www.jiaokey.com/book/detail/11686908.html</w:t>
      </w:r>
    </w:p>
    <w:p>
      <w:r>
        <w:t>更多相关图书推荐：https://www.jiaokey.com</w:t>
      </w:r>
    </w:p>
    <w:p>
      <w:r>
        <w:t>陈乾坤主编 其他作品：https://www.jiaokey.com/tag/陈乾坤主编.html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关键词搜索：https://www.jiaokey.com/tag/思想政治教育-中小学-课外读物-思想政治教育.html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