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非线性瞬态动力学分析 MSC.Dytran理论及应用</w:t>
      </w:r>
    </w:p>
    <w:p>
      <w:r>
        <w:rPr>
          <w:rFonts w:ascii="宋体" w:hAnsi="宋体" w:eastAsia="宋体"/>
          <w:sz w:val="24"/>
        </w:rPr>
        <w:t>丁沛然，钱纯编著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非线性瞬态动力学分析 MSC.Dytran理论及应用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丁沛然，钱纯编著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本书出售、求购地址：https://www.jiaokey.com/book/detail/11686866.html</w:t>
      </w:r>
    </w:p>
    <w:p>
      <w:r>
        <w:t>更多相关图书推荐：https://www.jiaokey.com</w:t>
      </w:r>
    </w:p>
    <w:p>
      <w:r>
        <w:t>丁沛然，钱纯编著 其他作品：https://www.jiaokey.com/tag/丁沛然，钱纯编著.html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关键词搜索：https://www.jiaokey.com/tag/非线性瞬态动力学分析 MSC.Dytran理论及应用.html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