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 第3版 实验指导与习题解答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 第3版 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本书出售、求购地址：https://www.jiaokey.com/book/detail/11686858.html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 第3版 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