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V5产品设计实例教程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V5产品设计实例教程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本书出售、求购地址：https://www.jiaokey.com/book/detail/11686838.html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V5产品设计实例教程.html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