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书名：通信原理考研指导</w:t>
      </w:r>
    </w:p>
    <w:p>
      <w:r>
        <w:t>作者：郝建军等编著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通信原理考研指导 评论地址：https://www.jiaokey.com/book/detail/11686765.html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