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书名：通信原理的计算机仿真与实验</w:t>
      </w:r>
    </w:p>
    <w:p>
      <w:r>
        <w:t>作者：郭文彬，桑林编著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总页数：201</w:t>
      </w:r>
    </w:p>
    <w:p>
      <w:r>
        <w:t>更多请访问教客网: www.jiaokey.com</w:t>
      </w:r>
    </w:p>
    <w:p>
      <w:r>
        <w:t>通信原理的计算机仿真与实验 评论地址：https://www.jiaokey.com/book/detail/11686764.html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