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分子物理与热力学</w:t>
      </w:r>
    </w:p>
    <w:p>
      <w:r>
        <w:rPr>
          <w:rFonts w:ascii="宋体" w:hAnsi="宋体" w:eastAsia="宋体"/>
          <w:sz w:val="24"/>
        </w:rPr>
        <w:t>成元发，蒋碧波，甘永超主编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分子物理与热力学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成元发，蒋碧波，甘永超主编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本书出售、求购地址：https://www.jiaokey.com/book/detail/11686746.html</w:t>
      </w:r>
    </w:p>
    <w:p>
      <w:r>
        <w:t>更多相关图书推荐：https://www.jiaokey.com</w:t>
      </w:r>
    </w:p>
    <w:p>
      <w:r>
        <w:t>成元发，蒋碧波，甘永超主编 其他作品：https://www.jiaokey.com/tag/成元发，蒋碧波，甘永超主编.html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关键词搜索：https://www.jiaokey.com/tag/分子物理与热力学.html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