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书名：中国新疆铜矿床和镍矿床</w:t>
      </w:r>
    </w:p>
    <w:p>
      <w:r>
        <w:t>作者：刘德权等编</w:t>
      </w:r>
    </w:p>
    <w:p>
      <w:r>
        <w:t>出版社：北京:地质出版社,2005.12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中国新疆铜矿床和镍矿床 评论地址：https://www.jiaokey.com/book/detail/11686714.html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