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在放射攻击事件中人员辐射照射的防护</w:t>
      </w:r>
    </w:p>
    <w:p>
      <w:r>
        <w:rPr>
          <w:rFonts w:ascii="宋体" w:hAnsi="宋体" w:eastAsia="宋体"/>
          <w:sz w:val="24"/>
        </w:rPr>
        <w:t>潘自强（等）译校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在放射攻击事件中人员辐射照射的防护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潘自强（等）译校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本书出售、求购地址：https://www.jiaokey.com/book/detail/11686672.html</w:t>
      </w:r>
    </w:p>
    <w:p>
      <w:r>
        <w:t>更多相关图书推荐：https://www.jiaokey.com</w:t>
      </w:r>
    </w:p>
    <w:p>
      <w:r>
        <w:t>潘自强（等）译校 其他作品：https://www.jiaokey.com/tag/潘自强（等）译校.html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关键词搜索：https://www.jiaokey.com/tag/在放射攻击事件中人员辐射照射的防护.html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