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书名：吃出健康  蛋白质</w:t>
      </w:r>
    </w:p>
    <w:p>
      <w:r>
        <w:t>作者：王全楚编著</w:t>
      </w:r>
    </w:p>
    <w:p>
      <w:r>
        <w:t>出版社：西安:西安交通大学出版社,2006.06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吃出健康  蛋白质 评论地址：https://www.jiaokey.com/book/detail/11686653.html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