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书名：醉乡记  中华酒文化</w:t>
      </w:r>
    </w:p>
    <w:p>
      <w:r>
        <w:t>作者：吴国群著</w:t>
      </w:r>
    </w:p>
    <w:p>
      <w:r>
        <w:t>出版社：杭州：杭州出版社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醉乡记  中华酒文化 评论地址：https://www.jiaokey.com/book/detail/11686651.html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