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重庆武隆喀斯特景观特征与世界自然遗产价值研究</w:t>
      </w:r>
    </w:p>
    <w:p>
      <w:r>
        <w:rPr>
          <w:rFonts w:ascii="宋体" w:hAnsi="宋体" w:eastAsia="宋体"/>
          <w:sz w:val="24"/>
        </w:rPr>
        <w:t>陈伟海等著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重庆武隆喀斯特景观特征与世界自然遗产价值研究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本书出售、求购地址：https://www.jiaokey.com/book/detail/11686643.html</w:t>
      </w:r>
    </w:p>
    <w:p>
      <w:r>
        <w:t>更多相关图书推荐：https://www.jiaokey.com</w:t>
      </w:r>
    </w:p>
    <w:p>
      <w:r>
        <w:t>陈伟海等著 其他作品：https://www.jiaokey.com/tag/陈伟海等著.html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关键词搜索：https://www.jiaokey.com/tag/重庆武隆喀斯特景观特征与世界自然遗产价值研究.html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