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书名：四季营养套餐大全</w:t>
      </w:r>
    </w:p>
    <w:p>
      <w:r>
        <w:t>作者：逯云英编著</w:t>
      </w:r>
    </w:p>
    <w:p>
      <w:r>
        <w:t>出版社：上海：上海文化出版社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四季营养套餐大全 评论地址：https://www.jiaokey.com/book/detail/11686618.html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