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胎儿期到3岁儿童综合发展  妇儿专家与你同行</w:t>
      </w:r>
    </w:p>
    <w:p>
      <w:r>
        <w:rPr>
          <w:rFonts w:ascii="宋体" w:hAnsi="宋体" w:eastAsia="宋体"/>
          <w:sz w:val="24"/>
        </w:rPr>
        <w:t>郝波主编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胎儿期到3岁儿童综合发展  妇儿专家与你同行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本书出售、求购地址：https://www.jiaokey.com/book/detail/11686612.html</w:t>
      </w:r>
    </w:p>
    <w:p>
      <w:r>
        <w:t>更多相关图书推荐：https://www.jiaokey.com</w:t>
      </w:r>
    </w:p>
    <w:p>
      <w:r>
        <w:t>郝波主编 其他作品：https://www.jiaokey.com/tag/郝波主编.html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关键词搜索：https://www.jiaokey.com/tag/胎儿期到3岁儿童综合发展  妇儿专家与你同行.html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