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游戏脚本高级编程</w:t>
      </w:r>
    </w:p>
    <w:p>
      <w:r>
        <w:rPr>
          <w:rFonts w:ascii="宋体" w:hAnsi="宋体" w:eastAsia="宋体"/>
          <w:sz w:val="24"/>
        </w:rPr>
        <w:t>（美）Alex Varanese著；陈洪，罗颖民，李华杰翻译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游戏脚本高级编程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（美）Alex Varanese著；陈洪，罗颖民，李华杰翻译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本书出售、求购地址：https://www.jiaokey.com/book/detail/11686593.html</w:t>
      </w:r>
    </w:p>
    <w:p>
      <w:r>
        <w:t>更多相关图书推荐：https://www.jiaokey.com</w:t>
      </w:r>
    </w:p>
    <w:p>
      <w:r>
        <w:t>（美）Alex Varanese著；陈洪，罗颖民，李华杰翻译 其他作品：https://www.jiaokey.com/tag/（美）Alex Varanese著；陈洪，罗颖民，李华杰翻译.html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关键词搜索：https://www.jiaokey.com/tag/游戏脚本高级编程.html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