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Patio事务所作品集 下 理念论述·人性化设计·生态关注</w:t>
      </w:r>
    </w:p>
    <w:p>
      <w:r>
        <w:rPr>
          <w:rFonts w:ascii="宋体" w:hAnsi="宋体" w:eastAsia="宋体"/>
          <w:sz w:val="24"/>
        </w:rPr>
        <w:t>（澳）杰米·德瑞（Jamie Durie）编著；（澳）西蒙·肯尼（Simon Kenny）摄影 李立群译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Patio事务所作品集 下 理念论述·人性化设计·生态关注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（澳）杰米·德瑞（Jamie Durie）编著；（澳）西蒙·肯尼（Simon Kenny）摄影 李立群译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本书出售、求购地址：https://www.jiaokey.com/book/detail/11686577.html</w:t>
      </w:r>
    </w:p>
    <w:p>
      <w:r>
        <w:t>更多相关图书推荐：https://www.jiaokey.com</w:t>
      </w:r>
    </w:p>
    <w:p>
      <w:r>
        <w:t>（澳）杰米·德瑞（Jamie Durie）编著；（澳）西蒙·肯尼（Simon Kenny）摄影 李立群译 其他作品：https://www.jiaokey.com/tag/（澳）杰米·德瑞（Jamie Durie）编著；（澳）西蒙·肯尼（Simon Kenny）摄影 李立群译.html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关键词搜索：https://www.jiaokey.com/tag/Patio事务所作品集 下 理念论述·人性化设计·生态关注.html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