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照明设计与空间效果</w:t>
      </w:r>
    </w:p>
    <w:p>
      <w:r>
        <w:rPr>
          <w:rFonts w:ascii="宋体" w:hAnsi="宋体" w:eastAsia="宋体"/>
          <w:sz w:val="24"/>
        </w:rPr>
        <w:t>（英）沙伦，·麦克法兰编著；张海峰译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照明设计与空间效果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（英）沙伦，·麦克法兰编著；张海峰译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本书出售、求购地址：https://www.jiaokey.com/book/detail/11686573.html</w:t>
      </w:r>
    </w:p>
    <w:p>
      <w:r>
        <w:t>更多相关图书推荐：https://www.jiaokey.com</w:t>
      </w:r>
    </w:p>
    <w:p>
      <w:r>
        <w:t>（英）沙伦，·麦克法兰编著；张海峰译 其他作品：https://www.jiaokey.com/tag/（英）沙伦，·麦克法兰编著；张海峰译.html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关键词搜索：https://www.jiaokey.com/tag/照明设计与空间效果.html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