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传染病的现代实验诊断与临床</w:t>
      </w:r>
    </w:p>
    <w:p>
      <w:r>
        <w:rPr>
          <w:rFonts w:ascii="宋体" w:hAnsi="宋体" w:eastAsia="宋体"/>
          <w:sz w:val="24"/>
        </w:rPr>
        <w:t>何浩明，吴家明，吴丛山（等）编著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传染病的现代实验诊断与临床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何浩明，吴家明，吴丛山（等）编著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传染病(学科: 实验室诊断) 传染病 实验室诊断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本书出售、求购地址：https://www.jiaokey.com/book/detail/11686545.html</w:t>
      </w:r>
    </w:p>
    <w:p>
      <w:r>
        <w:t>更多相关图书推荐：https://www.jiaokey.com</w:t>
      </w:r>
    </w:p>
    <w:p>
      <w:r>
        <w:t>何浩明，吴家明，吴丛山（等）编著 其他作品：https://www.jiaokey.com/tag/何浩明，吴家明，吴丛山（等）编著.html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关键词搜索：https://www.jiaokey.com/tag/传染病(学科: 实验室诊断) 传染病 实验室诊断.html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