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书名：让你的男人雄起来  男人性与生殖健康基础知识100问</w:t>
      </w:r>
    </w:p>
    <w:p>
      <w:r>
        <w:t>作者：王和编著</w:t>
      </w:r>
    </w:p>
    <w:p>
      <w:r>
        <w:t>出版社：贵阳：贵州科技出版社</w:t>
      </w:r>
    </w:p>
    <w:p>
      <w:r>
        <w:t>出版日期：2006.05</w:t>
      </w:r>
    </w:p>
    <w:p>
      <w:r>
        <w:t>总页数：229</w:t>
      </w:r>
    </w:p>
    <w:p>
      <w:r>
        <w:t>更多请访问教客网: www.jiaokey.com</w:t>
      </w:r>
    </w:p>
    <w:p>
      <w:r>
        <w:t>让你的男人雄起来  男人性与生殖健康基础知识100问 评论地址：https://www.jiaokey.com/book/detail/11686540.html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