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常见难治病奇方妙术真传</w:t>
      </w:r>
    </w:p>
    <w:p>
      <w:r>
        <w:rPr>
          <w:rFonts w:ascii="宋体" w:hAnsi="宋体" w:eastAsia="宋体"/>
          <w:sz w:val="24"/>
        </w:rPr>
        <w:t>刘光汉，石广礼，石一宁著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常见难治病奇方妙术真传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刘光汉，石广礼，石一宁著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常见病：疑难病-中医学临床-经验-中国-现代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本书出售、求购地址：https://www.jiaokey.com/book/detail/11686535.html</w:t>
      </w:r>
    </w:p>
    <w:p>
      <w:r>
        <w:t>更多相关图书推荐：https://www.jiaokey.com</w:t>
      </w:r>
    </w:p>
    <w:p>
      <w:r>
        <w:t>刘光汉，石广礼，石一宁著 其他作品：https://www.jiaokey.com/tag/刘光汉，石广礼，石一宁著.html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关键词搜索：https://www.jiaokey.com/tag/常见病：疑难病-中医学临床-经验-中国-现代.html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