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家庭常用食物的营养成分及功效</w:t>
      </w:r>
    </w:p>
    <w:p>
      <w:r>
        <w:rPr>
          <w:rFonts w:ascii="宋体" w:hAnsi="宋体" w:eastAsia="宋体"/>
          <w:sz w:val="24"/>
        </w:rPr>
        <w:t>杨一丁，陈同坡主编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家庭常用食物的营养成分及功效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杨一丁，陈同坡主编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本书出售、求购地址：https://www.jiaokey.com/book/detail/11686531.html</w:t>
      </w:r>
    </w:p>
    <w:p>
      <w:r>
        <w:t>更多相关图书推荐：https://www.jiaokey.com</w:t>
      </w:r>
    </w:p>
    <w:p>
      <w:r>
        <w:t>杨一丁，陈同坡主编 其他作品：https://www.jiaokey.com/tag/杨一丁，陈同坡主编.html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关键词搜索：https://www.jiaokey.com/tag/家庭常用食物的营养成分及功效.html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