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让您拥有一个健康的心脏  心血管疾病防治保健新知识</w:t>
      </w:r>
    </w:p>
    <w:p>
      <w:r>
        <w:rPr>
          <w:rFonts w:ascii="宋体" w:hAnsi="宋体" w:eastAsia="宋体"/>
          <w:sz w:val="24"/>
        </w:rPr>
        <w:t>宋文宣，黎霞主编；刘静插图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让您拥有一个健康的心脏  心血管疾病防治保健新知识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宋文宣，黎霞主编；刘静插图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本书出售、求购地址：https://www.jiaokey.com/book/detail/11686530.html</w:t>
      </w:r>
    </w:p>
    <w:p>
      <w:r>
        <w:t>更多相关图书推荐：https://www.jiaokey.com</w:t>
      </w:r>
    </w:p>
    <w:p>
      <w:r>
        <w:t>宋文宣，黎霞主编；刘静插图 其他作品：https://www.jiaokey.com/tag/宋文宣，黎霞主编；刘静插图.html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关键词搜索：https://www.jiaokey.com/tag/让您拥有一个健康的心脏  心血管疾病防治保健新知识.html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