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国内外转基因植物研发现状与中国发展对策</w:t>
      </w:r>
    </w:p>
    <w:p>
      <w:r>
        <w:rPr>
          <w:rFonts w:ascii="宋体" w:hAnsi="宋体" w:eastAsia="宋体"/>
          <w:sz w:val="24"/>
        </w:rPr>
        <w:t>王德平，王丽伟著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国内外转基因植物研发现状与中国发展对策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王德平，王丽伟著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本书出售、求购地址：https://www.jiaokey.com/book/detail/11686529.html</w:t>
      </w:r>
    </w:p>
    <w:p>
      <w:r>
        <w:t>更多相关图书推荐：https://www.jiaokey.com</w:t>
      </w:r>
    </w:p>
    <w:p>
      <w:r>
        <w:t>王德平，王丽伟著 其他作品：https://www.jiaokey.com/tag/王德平，王丽伟著.html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关键词搜索：https://www.jiaokey.com/tag/国内外转基因植物研发现状与中国发展对策.html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