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核电-能源之星  核电科普宣传画册</w:t>
      </w:r>
    </w:p>
    <w:p>
      <w:r>
        <w:rPr>
          <w:rFonts w:ascii="宋体" w:hAnsi="宋体" w:eastAsia="宋体"/>
          <w:sz w:val="24"/>
        </w:rPr>
        <w:t>陈叔平等著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核电-能源之星  核电科普宣传画册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核能(学科: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本书出售、求购地址：https://www.jiaokey.com/book/detail/11686477.html</w:t>
      </w:r>
    </w:p>
    <w:p>
      <w:r>
        <w:t>更多相关图书推荐：https://www.jiaokey.com</w:t>
      </w:r>
    </w:p>
    <w:p>
      <w:r>
        <w:t>陈叔平等著 其他作品：https://www.jiaokey.com/tag/陈叔平等著.html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关键词搜索：https://www.jiaokey.com/tag/核能(学科: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