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非线性系统设计  微分几何、自适应及鲁棒控制</w:t>
      </w:r>
    </w:p>
    <w:p>
      <w:r>
        <w:rPr>
          <w:rFonts w:ascii="宋体" w:hAnsi="宋体" w:eastAsia="宋体"/>
          <w:sz w:val="24"/>
        </w:rPr>
        <w:t>（意）马里诺（Marino，R.）等著；姚郁，贺风华译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非线性系统设计  微分几何、自适应及鲁棒控制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（意）马里诺（Marino，R.）等著；姚郁，贺风华译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本书出售、求购地址：https://www.jiaokey.com/book/detail/11686468.html</w:t>
      </w:r>
    </w:p>
    <w:p>
      <w:r>
        <w:t>更多相关图书推荐：https://www.jiaokey.com</w:t>
      </w:r>
    </w:p>
    <w:p>
      <w:r>
        <w:t>（意）马里诺（Marino，R.）等著；姚郁，贺风华译 其他作品：https://www.jiaokey.com/tag/（意）马里诺（Marino，R.）等著；姚郁，贺风华译.html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关键词搜索：https://www.jiaokey.com/tag/非线性系统设计  微分几何、自适应及鲁棒控制.html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